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5-0535-1504/2025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УИД№86MS0015-01-2025-002525-79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мая 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мирового судьи судебного участка № 4 Сургутского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Валерьевна Михеева,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>, д. 13,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с участием </w:t>
      </w:r>
      <w:r>
        <w:rPr>
          <w:rStyle w:val="cat-UserDefinedgrp-5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4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74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несовершеннолетней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потерпевшей </w:t>
      </w:r>
      <w:r>
        <w:rPr>
          <w:rStyle w:val="cat-UserDefinedgrp-65rplc-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1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её законного представителя </w:t>
      </w:r>
      <w:r>
        <w:rPr>
          <w:rStyle w:val="cat-UserDefinedgrp-65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6rplc-18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UserDefinedgrp-56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43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73rplc-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ранее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6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6.1.1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права, предусмотренные ст. 25.1 Кодекса Российской Федерации об административных правонарушениях,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3.5, 29.10 Кодекса Российской Федерации об административных правонарушениях, мировой судья,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Style w:val="cat-UserDefinedgrp-50rplc-2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7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2rplc-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56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74rplc-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Style w:val="cat-UserDefinedgrp-48rplc-3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раз толкнул несовершеннолетнюю </w:t>
      </w:r>
      <w:r>
        <w:rPr>
          <w:rStyle w:val="cat-UserDefinedgrp-65rplc-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3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рукой в плечо, от чего </w:t>
      </w:r>
      <w:r>
        <w:rPr>
          <w:rStyle w:val="cat-UserDefinedgrp-65rplc-4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42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ударилась о стену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физическую боль.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не содержат уголовно наказуемого деяния, последс</w:t>
      </w:r>
      <w:r>
        <w:rPr>
          <w:rFonts w:ascii="Times New Roman" w:eastAsia="Times New Roman" w:hAnsi="Times New Roman" w:cs="Times New Roman"/>
          <w:sz w:val="28"/>
          <w:szCs w:val="28"/>
        </w:rPr>
        <w:t>твия, указанные в ст. 115 УК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UserDefinedgrp-56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4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74rplc-4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признал, с правонарушением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принес извинения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UserDefinedgrp-50rplc-4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52rplc-5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он вышел в подъезд, так как там шумели подростки, его дети спали. Он сделал замечание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роме того, что подростки шумели, он увидел, что стена в подъезде «</w:t>
      </w:r>
      <w:r>
        <w:rPr>
          <w:rFonts w:ascii="Times New Roman" w:eastAsia="Times New Roman" w:hAnsi="Times New Roman" w:cs="Times New Roman"/>
          <w:sz w:val="28"/>
          <w:szCs w:val="28"/>
        </w:rPr>
        <w:t>откорябана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 краски. Когда он вышел из квартиры он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видел, как </w:t>
      </w:r>
      <w:r>
        <w:rPr>
          <w:rStyle w:val="cat-UserDefinedgrp-51rplc-5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стоявшая у стены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корябала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краску на стене.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попросил её убрать краску с пола, она ответила, кто он такой и убирать ничего не будет. Он ответил убирать не надо, но чтобы подростки ушли из подъезда, он повторил это 3-4 раза. Он подошел к </w:t>
      </w:r>
      <w:r>
        <w:rPr>
          <w:rStyle w:val="cat-UserDefinedgrp-55rplc-5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подумала, что он её тронет, она ударила его по плечу кулаком и отошла к верхней лестнице, затем ударила его ногой в пах, она чуть не упала, он успел схватить её за </w:t>
      </w:r>
      <w:r>
        <w:rPr>
          <w:rFonts w:ascii="Times New Roman" w:eastAsia="Times New Roman" w:hAnsi="Times New Roman" w:cs="Times New Roman"/>
          <w:sz w:val="28"/>
          <w:szCs w:val="28"/>
        </w:rPr>
        <w:t>ногу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попросил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 спускаться </w:t>
      </w:r>
      <w:r>
        <w:rPr>
          <w:rFonts w:ascii="Times New Roman" w:eastAsia="Times New Roman" w:hAnsi="Times New Roman" w:cs="Times New Roman"/>
          <w:sz w:val="28"/>
          <w:szCs w:val="28"/>
        </w:rPr>
        <w:t>вниз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Подростки спустились ниже, а он вошел в квартиру. Когда через 5 минут он вышел в подъезд, подростки ещё стояли, они испугались и выбежали на улицу, сели на скамью.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подтвердил факт того, что толкал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65rplc-5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5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от </w:t>
      </w:r>
      <w:r>
        <w:rPr>
          <w:rFonts w:ascii="Times New Roman" w:eastAsia="Times New Roman" w:hAnsi="Times New Roman" w:cs="Times New Roman"/>
          <w:sz w:val="28"/>
          <w:szCs w:val="28"/>
        </w:rPr>
        <w:t>чего она могла удариться о стену</w:t>
      </w:r>
      <w:r>
        <w:rPr>
          <w:rFonts w:ascii="Times New Roman" w:eastAsia="Times New Roman" w:hAnsi="Times New Roman" w:cs="Times New Roman"/>
          <w:sz w:val="28"/>
          <w:szCs w:val="28"/>
        </w:rPr>
        <w:t>, оскорбил её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имеет на иждивении двоих детей 3 и 4 лет, супругу, которая находится в декрете, срок родов июнь 2025 года.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Несовершеннолетняя потерпевшая </w:t>
      </w:r>
      <w:r>
        <w:rPr>
          <w:rStyle w:val="cat-UserDefinedgrp-65rplc-5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58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судебном заседании показала, что </w:t>
      </w:r>
      <w:r>
        <w:rPr>
          <w:rStyle w:val="cat-UserDefinedgrp-52rplc-6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находилась в подъезде с друзьями, 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шумели, она стояла лицом к стене, смотрел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телефон,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остальные тоже смотрели в телефон, кто-то разговаривал.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квартиры вышел </w:t>
      </w:r>
      <w:r>
        <w:rPr>
          <w:rFonts w:ascii="Times New Roman" w:eastAsia="Times New Roman" w:hAnsi="Times New Roman" w:cs="Times New Roman"/>
          <w:sz w:val="28"/>
          <w:szCs w:val="28"/>
        </w:rPr>
        <w:t>Салиев</w:t>
      </w:r>
      <w:r>
        <w:rPr>
          <w:rFonts w:ascii="Times New Roman" w:eastAsia="Times New Roman" w:hAnsi="Times New Roman" w:cs="Times New Roman"/>
          <w:sz w:val="28"/>
          <w:szCs w:val="28"/>
        </w:rPr>
        <w:t>, сказал, чтобы они уходили из подъезда и убрали «</w:t>
      </w:r>
      <w:r>
        <w:rPr>
          <w:rFonts w:ascii="Times New Roman" w:eastAsia="Times New Roman" w:hAnsi="Times New Roman" w:cs="Times New Roman"/>
          <w:sz w:val="28"/>
          <w:szCs w:val="28"/>
        </w:rPr>
        <w:t>откорябаную</w:t>
      </w:r>
      <w:r>
        <w:rPr>
          <w:rFonts w:ascii="Times New Roman" w:eastAsia="Times New Roman" w:hAnsi="Times New Roman" w:cs="Times New Roman"/>
          <w:sz w:val="28"/>
          <w:szCs w:val="28"/>
        </w:rPr>
        <w:t>» краску с пола, краска на полу уже лежала, когда они пришли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подъезд. Она ответила, что не будет это убирать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к ней подходить, она его оттолкнула, он спустился на несколько лестниц. Затем </w:t>
      </w:r>
      <w:r>
        <w:rPr>
          <w:rFonts w:ascii="Times New Roman" w:eastAsia="Times New Roman" w:hAnsi="Times New Roman" w:cs="Times New Roman"/>
          <w:sz w:val="28"/>
          <w:szCs w:val="28"/>
        </w:rPr>
        <w:t>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стал подходить к ней, толкнул несколько раз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плечо, она ударилась о стену, она хотел его </w:t>
      </w:r>
      <w:r>
        <w:rPr>
          <w:rFonts w:ascii="Times New Roman" w:eastAsia="Times New Roman" w:hAnsi="Times New Roman" w:cs="Times New Roman"/>
          <w:sz w:val="28"/>
          <w:szCs w:val="28"/>
        </w:rPr>
        <w:t>пнуть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не успела, он схватил ее за ногу. После этого пошла вниз, а </w:t>
      </w:r>
      <w:r>
        <w:rPr>
          <w:rFonts w:ascii="Times New Roman" w:eastAsia="Times New Roman" w:hAnsi="Times New Roman" w:cs="Times New Roman"/>
          <w:sz w:val="28"/>
          <w:szCs w:val="28"/>
        </w:rPr>
        <w:t>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кричал, обзывал её, угрожал.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Законный представитель несовершенн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олетней потерпевшей </w:t>
      </w:r>
      <w:r>
        <w:rPr>
          <w:rStyle w:val="cat-UserDefinedgrp-65rplc-6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66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Style w:val="cat-UserDefinedgrp-65rplc-6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6rplc-70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показала, что </w:t>
      </w:r>
      <w:r>
        <w:rPr>
          <w:rStyle w:val="cat-UserDefinedgrp-50rplc-7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52rplc-7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являлась очевидцев произошедшего, в тот день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вышла на улицу гулять с собакой и </w:t>
      </w:r>
      <w:r>
        <w:rPr>
          <w:rFonts w:ascii="Times New Roman" w:eastAsia="Times New Roman" w:hAnsi="Times New Roman" w:cs="Times New Roman"/>
          <w:sz w:val="28"/>
          <w:szCs w:val="28"/>
        </w:rPr>
        <w:t>увидела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к ней бежит дочь в слезах, рассказала о произошедшем в подъезде, просит наказать </w:t>
      </w:r>
      <w:r>
        <w:rPr>
          <w:rStyle w:val="cat-UserDefinedgrp-56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44rplc-7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74rplc-7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видетель </w:t>
      </w:r>
      <w:r>
        <w:rPr>
          <w:rStyle w:val="cat-UserDefinedgrp-53rplc-79"/>
          <w:rFonts w:ascii="Times New Roman" w:eastAsia="Times New Roman" w:hAnsi="Times New Roman" w:cs="Times New Roman"/>
          <w:sz w:val="28"/>
          <w:szCs w:val="28"/>
        </w:rPr>
        <w:t>ФИО3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показал, что </w:t>
      </w:r>
      <w:r>
        <w:rPr>
          <w:rStyle w:val="cat-UserDefinedgrp-50rplc-8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52rplc-8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они с друзьями находись в подъезде, из квартиры вышел </w:t>
      </w:r>
      <w:r>
        <w:rPr>
          <w:rStyle w:val="cat-UserDefinedgrp-56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стал дергать за куртку </w:t>
      </w:r>
      <w:r>
        <w:rPr>
          <w:rStyle w:val="cat-UserDefinedgrp-57rplc-8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говорила, чтобы он её не трогал, отталкивала </w:t>
      </w:r>
      <w:r>
        <w:rPr>
          <w:rStyle w:val="cat-UserDefinedgrp-56rplc-8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8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он провоцировал её, подходил к </w:t>
      </w:r>
      <w:r>
        <w:rPr>
          <w:rStyle w:val="cat-UserDefinedgrp-55rplc-9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ближе.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Затем они стали толкаться, </w:t>
      </w:r>
      <w:r>
        <w:rPr>
          <w:rStyle w:val="cat-UserDefinedgrp-58rplc-9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хотела ударить его ногой в свою защиту, </w:t>
      </w:r>
      <w:r>
        <w:rPr>
          <w:rFonts w:ascii="Times New Roman" w:eastAsia="Times New Roman" w:hAnsi="Times New Roman" w:cs="Times New Roman"/>
          <w:sz w:val="28"/>
          <w:szCs w:val="28"/>
        </w:rPr>
        <w:t>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схватил её ногу, стал поднимать вверх, она упала на спину. </w:t>
      </w:r>
      <w:r>
        <w:rPr>
          <w:rStyle w:val="cat-UserDefinedgrp-58rplc-9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спустилась вниз по лестнице, а </w:t>
      </w:r>
      <w:r>
        <w:rPr>
          <w:rFonts w:ascii="Times New Roman" w:eastAsia="Times New Roman" w:hAnsi="Times New Roman" w:cs="Times New Roman"/>
          <w:sz w:val="28"/>
          <w:szCs w:val="28"/>
        </w:rPr>
        <w:t>он с друзьями спустились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лифте, её нигде не было. Когда она вышла, то сказала, что </w:t>
      </w:r>
      <w:r>
        <w:rPr>
          <w:rStyle w:val="cat-UserDefinedgrp-56rplc-9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преследовал её, она плакала, они сели на скамью. Вышел </w:t>
      </w:r>
      <w:r>
        <w:rPr>
          <w:rFonts w:ascii="Times New Roman" w:eastAsia="Times New Roman" w:hAnsi="Times New Roman" w:cs="Times New Roman"/>
          <w:sz w:val="28"/>
          <w:szCs w:val="28"/>
        </w:rPr>
        <w:t>Салиев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что-то </w:t>
      </w:r>
      <w:r>
        <w:rPr>
          <w:rFonts w:ascii="Times New Roman" w:eastAsia="Times New Roman" w:hAnsi="Times New Roman" w:cs="Times New Roman"/>
          <w:sz w:val="28"/>
          <w:szCs w:val="28"/>
        </w:rPr>
        <w:t>говорил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сказал, что у </w:t>
      </w:r>
      <w:r>
        <w:rPr>
          <w:rStyle w:val="cat-UserDefinedgrp-59rplc-9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«грязный» рот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оскорбил её.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Несовершеннолетний свидетель </w:t>
      </w:r>
      <w:r>
        <w:rPr>
          <w:rStyle w:val="cat-UserDefinedgrp-60rplc-98"/>
          <w:rFonts w:ascii="Times New Roman" w:eastAsia="Times New Roman" w:hAnsi="Times New Roman" w:cs="Times New Roman"/>
          <w:sz w:val="28"/>
          <w:szCs w:val="28"/>
        </w:rPr>
        <w:t>ФИО4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присутствии законного представителя в судебном заседании показала, что </w:t>
      </w:r>
      <w:r>
        <w:rPr>
          <w:rStyle w:val="cat-UserDefinedgrp-50rplc-10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52rplc-10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они с друзьями находились в подъезде, </w:t>
      </w:r>
      <w:r>
        <w:rPr>
          <w:rStyle w:val="cat-UserDefinedgrp-58rplc-10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стояла у «</w:t>
      </w:r>
      <w:r>
        <w:rPr>
          <w:rFonts w:ascii="Times New Roman" w:eastAsia="Times New Roman" w:hAnsi="Times New Roman" w:cs="Times New Roman"/>
          <w:sz w:val="28"/>
          <w:szCs w:val="28"/>
        </w:rPr>
        <w:t>ошарпанной</w:t>
      </w:r>
      <w:r>
        <w:rPr>
          <w:rFonts w:ascii="Times New Roman" w:eastAsia="Times New Roman" w:hAnsi="Times New Roman" w:cs="Times New Roman"/>
          <w:sz w:val="28"/>
          <w:szCs w:val="28"/>
        </w:rPr>
        <w:t>» стены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Мужчина подумал,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58rplc-10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 «</w:t>
      </w:r>
      <w:r>
        <w:rPr>
          <w:rFonts w:ascii="Times New Roman" w:eastAsia="Times New Roman" w:hAnsi="Times New Roman" w:cs="Times New Roman"/>
          <w:sz w:val="28"/>
          <w:szCs w:val="28"/>
        </w:rPr>
        <w:t>ошарпала</w:t>
      </w:r>
      <w:r>
        <w:rPr>
          <w:rFonts w:ascii="Times New Roman" w:eastAsia="Times New Roman" w:hAnsi="Times New Roman" w:cs="Times New Roman"/>
          <w:sz w:val="28"/>
          <w:szCs w:val="28"/>
        </w:rPr>
        <w:t>», сказ</w:t>
      </w:r>
      <w:r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убрать мусор. Она ответила, что это уже было. Затем он толкал её к лестнице, схватил за ногу, также оскорблял её, говорил, что челюсть и ноги сломает </w:t>
      </w:r>
      <w:r>
        <w:rPr>
          <w:rFonts w:ascii="Times New Roman" w:eastAsia="Times New Roman" w:hAnsi="Times New Roman" w:cs="Times New Roman"/>
          <w:sz w:val="28"/>
          <w:szCs w:val="28"/>
        </w:rPr>
        <w:t>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UserDefinedgrp-56rplc-10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10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74rplc-10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Style w:val="cat-UserDefinedgrp-61rplc-10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составленного в отношении </w:t>
      </w:r>
      <w:r>
        <w:rPr>
          <w:rStyle w:val="cat-UserDefinedgrp-56rplc-1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1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11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6.1.1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ОУУП и ПДН ОП №1 (дислокация г.п. Лянтор) ОМВД России по Сургутскому району </w:t>
      </w:r>
      <w:r>
        <w:rPr>
          <w:rStyle w:val="cat-UserDefinedgrp-62rplc-118"/>
          <w:rFonts w:ascii="Times New Roman" w:eastAsia="Times New Roman" w:hAnsi="Times New Roman" w:cs="Times New Roman"/>
          <w:sz w:val="28"/>
          <w:szCs w:val="28"/>
        </w:rPr>
        <w:t>ФИО5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в ходе расс</w:t>
      </w:r>
      <w:r>
        <w:rPr>
          <w:rFonts w:ascii="Times New Roman" w:eastAsia="Times New Roman" w:hAnsi="Times New Roman" w:cs="Times New Roman"/>
          <w:sz w:val="28"/>
          <w:szCs w:val="28"/>
        </w:rPr>
        <w:t>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 проверки, зарегистрированного в КУСП № 2729 от </w:t>
      </w:r>
      <w:r>
        <w:rPr>
          <w:rStyle w:val="cat-UserDefinedgrp-50rplc-1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52rplc-1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установлено, что </w:t>
      </w:r>
      <w:r>
        <w:rPr>
          <w:rStyle w:val="cat-UserDefinedgrp-56rplc-1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1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3rplc-1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нецензурной бранью </w:t>
      </w:r>
      <w:r>
        <w:rPr>
          <w:rStyle w:val="cat-UserDefinedgrp-65rplc-1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13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УУП ОУУП и ПДН ОП №1 (дислокация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Лянтор) ОМВД России по Сургутскому району </w:t>
      </w:r>
      <w:r>
        <w:rPr>
          <w:rStyle w:val="cat-UserDefinedgrp-62rplc-136"/>
          <w:rFonts w:ascii="Times New Roman" w:eastAsia="Times New Roman" w:hAnsi="Times New Roman" w:cs="Times New Roman"/>
          <w:sz w:val="28"/>
          <w:szCs w:val="28"/>
        </w:rPr>
        <w:t>ФИО5</w:t>
      </w:r>
      <w:r>
        <w:rPr>
          <w:rFonts w:ascii="Times New Roman" w:eastAsia="Times New Roman" w:hAnsi="Times New Roman" w:cs="Times New Roman"/>
          <w:sz w:val="28"/>
          <w:szCs w:val="28"/>
        </w:rPr>
        <w:t>., согласно которому в ходе рассмотрения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материала проверки, зарегистрированного в КУСП № 2729 от </w:t>
      </w:r>
      <w:r>
        <w:rPr>
          <w:rStyle w:val="cat-UserDefinedgrp-50rplc-13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52rplc-1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установлено, что </w:t>
      </w:r>
      <w:r>
        <w:rPr>
          <w:rStyle w:val="cat-UserDefinedgrp-56rplc-1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1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3rplc-14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угрожал физической расправой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65rplc-14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149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рапортом УУП ОУУП и ПДН ОП №1 (дислокация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Лянтор) ОМВД России по Сургутскому району </w:t>
      </w:r>
      <w:r>
        <w:rPr>
          <w:rStyle w:val="cat-UserDefinedgrp-64rplc-155"/>
          <w:rFonts w:ascii="Times New Roman" w:eastAsia="Times New Roman" w:hAnsi="Times New Roman" w:cs="Times New Roman"/>
          <w:sz w:val="28"/>
          <w:szCs w:val="28"/>
        </w:rPr>
        <w:t xml:space="preserve">ФИО6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Style w:val="cat-UserDefinedgrp-56rplc-1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15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63rplc-16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телесные повреждения </w:t>
      </w:r>
      <w:r>
        <w:rPr>
          <w:rStyle w:val="cat-UserDefinedgrp-65rplc-16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164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этом она испытала физическую боль;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аявлением </w:t>
      </w:r>
      <w:r>
        <w:rPr>
          <w:rStyle w:val="cat-UserDefinedgrp-65rplc-16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50rplc-16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52rplc-17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подъезде мужчина таджикской национальности ударил кулаком по голове ее 12 летнюю дочь </w:t>
      </w:r>
      <w:r>
        <w:rPr>
          <w:rStyle w:val="cat-UserDefinedgrp-65rplc-17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7rplc-17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Юрьевну; 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объяснениями потерпевшей </w:t>
      </w:r>
      <w:r>
        <w:rPr>
          <w:rStyle w:val="cat-UserDefinedgrp-65rplc-17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175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ее законного представителя </w:t>
      </w:r>
      <w:r>
        <w:rPr>
          <w:rStyle w:val="cat-UserDefinedgrp-65rplc-17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Н.Н., свидетелей Христенко М.Р., Лобода Н.Ю.,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66rplc-181"/>
          <w:rFonts w:ascii="Times New Roman" w:eastAsia="Times New Roman" w:hAnsi="Times New Roman" w:cs="Times New Roman"/>
          <w:sz w:val="28"/>
          <w:szCs w:val="28"/>
        </w:rPr>
        <w:t>ФИО5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согласно которым каждый в отдельности пояснил, что в подъезд дома № 30 в 4 микрорайоне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6rplc-1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18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раз </w:t>
      </w:r>
      <w:r>
        <w:rPr>
          <w:rFonts w:ascii="Times New Roman" w:eastAsia="Times New Roman" w:hAnsi="Times New Roman" w:cs="Times New Roman"/>
          <w:sz w:val="28"/>
          <w:szCs w:val="28"/>
        </w:rPr>
        <w:t>толк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нул </w:t>
      </w:r>
      <w:r>
        <w:rPr>
          <w:rStyle w:val="cat-UserDefinedgrp-65rplc-18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7rplc-18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чего она ударилась о стену, после чего схватил за ногу, она упала; 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 объяснением </w:t>
      </w:r>
      <w:r>
        <w:rPr>
          <w:rStyle w:val="cat-UserDefinedgrp-56rplc-1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1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19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представленной справкой приемного отделения № </w:t>
      </w:r>
      <w:r>
        <w:rPr>
          <w:rStyle w:val="cat-UserDefinedgrp-67rplc-194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у </w:t>
      </w:r>
      <w:r>
        <w:rPr>
          <w:rStyle w:val="cat-UserDefinedgrp-65rplc-19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45rplc-197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>. установлены подкожные гематомы левого предплечья,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области правого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локтевого, правого коленного суставов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левой голени;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задержания </w:t>
      </w:r>
      <w:r>
        <w:rPr>
          <w:rStyle w:val="cat-UserDefinedgrp-56rplc-19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20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20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50rplc-20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52rplc-20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личного досмотра, протоколом 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 №1.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характеристикой по месту жительства уполномоченного участкового ОП №1, согласно которой </w:t>
      </w:r>
      <w:r>
        <w:rPr>
          <w:rStyle w:val="cat-UserDefinedgrp-68rplc-206"/>
          <w:rFonts w:ascii="Times New Roman" w:eastAsia="Times New Roman" w:hAnsi="Times New Roman" w:cs="Times New Roman"/>
          <w:sz w:val="28"/>
          <w:szCs w:val="28"/>
        </w:rPr>
        <w:t>ФИО6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отрицательно,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был замечен в состоянии алкогольного опьянения, со стороны членов семьи неоднократно поступали жалобы на его противоправные действия и нанесения телесных повреждений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супруге и членам семьи, привлекался к административной ответственности по ст. 6.1.1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возбуждены уголовные дела по ч. 1 ст. 116, ч. 1 ст. 119 УК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лицо, протоколом доставления в отдел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69rplc-209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личного досмотра от </w:t>
      </w:r>
      <w:r>
        <w:rPr>
          <w:rStyle w:val="cat-UserDefinedgrp-69rplc-21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Style w:val="cat-UserDefinedgrp-70rplc-21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задержании лица от 24.04.2025 года.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представленной инспектором ПДН ОУУП и ПДН ОП №1 (дислокация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Лянтор) ОМВД России по Сургутскому району </w:t>
      </w:r>
      <w:r>
        <w:rPr>
          <w:rStyle w:val="cat-UserDefinedgrp-72rplc-219"/>
          <w:rFonts w:ascii="Times New Roman" w:eastAsia="Times New Roman" w:hAnsi="Times New Roman" w:cs="Times New Roman"/>
          <w:sz w:val="28"/>
          <w:szCs w:val="28"/>
        </w:rPr>
        <w:t>ФИО8</w:t>
      </w:r>
      <w:r>
        <w:rPr>
          <w:rStyle w:val="cat-UserDefinedgrp-74rplc-2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характеристике несовершеннолетней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65rplc-22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Д.Ю., она является учащейся </w:t>
      </w:r>
      <w:r>
        <w:rPr>
          <w:rStyle w:val="cat-UserDefinedgrp-71rplc-22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обучается на «отлично», характеризуется исключительно положительно, фотография её висит на доске почета в школе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чем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4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совокупность исследованных доказательств,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56rplc-2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2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22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потерпевшую,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её законного представителя,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считает, что виновность </w:t>
      </w:r>
      <w:r>
        <w:rPr>
          <w:rStyle w:val="cat-UserDefinedgrp-56rplc-2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2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231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установлена и доказана.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редставленные по данному делу доказательства были оценены в совокупности с другими материалами дела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а так</w:t>
      </w:r>
      <w:r>
        <w:rPr>
          <w:rFonts w:ascii="Times New Roman" w:eastAsia="Times New Roman" w:hAnsi="Times New Roman" w:cs="Times New Roman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6rplc-2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2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23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6.1.1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6.1.1. Кодекса Российской Федерации об административных правонарушениях,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ья признает наличие малолетних детей у </w:t>
      </w:r>
      <w:r>
        <w:rPr>
          <w:rStyle w:val="cat-UserDefinedgrp-56rplc-2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2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24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 признание вины.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и степень общественной опасности совершенного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направленного против здоровья несовершеннолетней потерпевшей,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лица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нахождение на его иждивении трёх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семьи, в том числе супруги, находящейся на восьмом месяце беременности, о чем имеется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диагностического отделения БУ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Лянторская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городская больница», </w:t>
      </w:r>
      <w:r>
        <w:rPr>
          <w:rStyle w:val="cat-UserDefinedgrp-56rplc-2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24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единственным кормильцем в семье,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29.10 Кодекса Российской Федерации об административном правонарушении,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56rplc-2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54rplc-2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3rplc-247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6.1.1 Кодекса Российской Федерации об административных правонарушениях и подвергнуть его наказанию в виде обязательных работ сроком на 100 (сто)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17862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56rplc-8">
    <w:name w:val="cat-UserDefined grp-56 rplc-8"/>
    <w:basedOn w:val="DefaultParagraphFont"/>
  </w:style>
  <w:style w:type="character" w:customStyle="1" w:styleId="cat-UserDefinedgrp-54rplc-9">
    <w:name w:val="cat-UserDefined grp-54 rplc-9"/>
    <w:basedOn w:val="DefaultParagraphFont"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74rplc-12">
    <w:name w:val="cat-UserDefined grp-74 rplc-12"/>
    <w:basedOn w:val="DefaultParagraphFont"/>
  </w:style>
  <w:style w:type="character" w:customStyle="1" w:styleId="cat-UserDefinedgrp-65rplc-13">
    <w:name w:val="cat-UserDefined grp-65 rplc-13"/>
    <w:basedOn w:val="DefaultParagraphFont"/>
  </w:style>
  <w:style w:type="character" w:customStyle="1" w:styleId="cat-UserDefinedgrp-45rplc-14">
    <w:name w:val="cat-UserDefined grp-45 rplc-14"/>
    <w:basedOn w:val="DefaultParagraphFont"/>
  </w:style>
  <w:style w:type="character" w:customStyle="1" w:styleId="cat-UserDefinedgrp-65rplc-16">
    <w:name w:val="cat-UserDefined grp-65 rplc-16"/>
    <w:basedOn w:val="DefaultParagraphFont"/>
  </w:style>
  <w:style w:type="character" w:customStyle="1" w:styleId="cat-UserDefinedgrp-46rplc-18">
    <w:name w:val="cat-UserDefined grp-46 rplc-18"/>
    <w:basedOn w:val="DefaultParagraphFont"/>
  </w:style>
  <w:style w:type="character" w:customStyle="1" w:styleId="cat-UserDefinedgrp-56rplc-19">
    <w:name w:val="cat-UserDefined grp-56 rplc-19"/>
    <w:basedOn w:val="DefaultParagraphFont"/>
  </w:style>
  <w:style w:type="character" w:customStyle="1" w:styleId="cat-UserDefinedgrp-54rplc-20">
    <w:name w:val="cat-UserDefined grp-54 rplc-20"/>
    <w:basedOn w:val="DefaultParagraphFont"/>
  </w:style>
  <w:style w:type="character" w:customStyle="1" w:styleId="cat-UserDefinedgrp-43rplc-22">
    <w:name w:val="cat-UserDefined grp-43 rplc-22"/>
    <w:basedOn w:val="DefaultParagraphFont"/>
  </w:style>
  <w:style w:type="character" w:customStyle="1" w:styleId="cat-UserDefinedgrp-73rplc-23">
    <w:name w:val="cat-UserDefined grp-73 rplc-23"/>
    <w:basedOn w:val="DefaultParagraphFont"/>
  </w:style>
  <w:style w:type="character" w:customStyle="1" w:styleId="cat-UserDefinedgrp-50rplc-28">
    <w:name w:val="cat-UserDefined grp-50 rplc-28"/>
    <w:basedOn w:val="DefaultParagraphFont"/>
  </w:style>
  <w:style w:type="character" w:customStyle="1" w:styleId="cat-UserDefinedgrp-47rplc-30">
    <w:name w:val="cat-UserDefined grp-47 rplc-30"/>
    <w:basedOn w:val="DefaultParagraphFont"/>
  </w:style>
  <w:style w:type="character" w:customStyle="1" w:styleId="cat-UserDefinedgrp-52rplc-31">
    <w:name w:val="cat-UserDefined grp-52 rplc-31"/>
    <w:basedOn w:val="DefaultParagraphFont"/>
  </w:style>
  <w:style w:type="character" w:customStyle="1" w:styleId="cat-UserDefinedgrp-56rplc-33">
    <w:name w:val="cat-UserDefined grp-56 rplc-33"/>
    <w:basedOn w:val="DefaultParagraphFont"/>
  </w:style>
  <w:style w:type="character" w:customStyle="1" w:styleId="cat-UserDefinedgrp-74rplc-35">
    <w:name w:val="cat-UserDefined grp-74 rplc-35"/>
    <w:basedOn w:val="DefaultParagraphFont"/>
  </w:style>
  <w:style w:type="character" w:customStyle="1" w:styleId="cat-UserDefinedgrp-48rplc-36">
    <w:name w:val="cat-UserDefined grp-48 rplc-36"/>
    <w:basedOn w:val="DefaultParagraphFont"/>
  </w:style>
  <w:style w:type="character" w:customStyle="1" w:styleId="cat-UserDefinedgrp-65rplc-38">
    <w:name w:val="cat-UserDefined grp-65 rplc-38"/>
    <w:basedOn w:val="DefaultParagraphFont"/>
  </w:style>
  <w:style w:type="character" w:customStyle="1" w:styleId="cat-UserDefinedgrp-45rplc-39">
    <w:name w:val="cat-UserDefined grp-45 rplc-39"/>
    <w:basedOn w:val="DefaultParagraphFont"/>
  </w:style>
  <w:style w:type="character" w:customStyle="1" w:styleId="cat-UserDefinedgrp-65rplc-41">
    <w:name w:val="cat-UserDefined grp-65 rplc-41"/>
    <w:basedOn w:val="DefaultParagraphFont"/>
  </w:style>
  <w:style w:type="character" w:customStyle="1" w:styleId="cat-UserDefinedgrp-45rplc-42">
    <w:name w:val="cat-UserDefined grp-45 rplc-42"/>
    <w:basedOn w:val="DefaultParagraphFont"/>
  </w:style>
  <w:style w:type="character" w:customStyle="1" w:styleId="cat-UserDefinedgrp-56rplc-44">
    <w:name w:val="cat-UserDefined grp-56 rplc-44"/>
    <w:basedOn w:val="DefaultParagraphFont"/>
  </w:style>
  <w:style w:type="character" w:customStyle="1" w:styleId="cat-UserDefinedgrp-49rplc-45">
    <w:name w:val="cat-UserDefined grp-49 rplc-45"/>
    <w:basedOn w:val="DefaultParagraphFont"/>
  </w:style>
  <w:style w:type="character" w:customStyle="1" w:styleId="cat-UserDefinedgrp-74rplc-47">
    <w:name w:val="cat-UserDefined grp-74 rplc-47"/>
    <w:basedOn w:val="DefaultParagraphFont"/>
  </w:style>
  <w:style w:type="character" w:customStyle="1" w:styleId="cat-UserDefinedgrp-50rplc-48">
    <w:name w:val="cat-UserDefined grp-50 rplc-48"/>
    <w:basedOn w:val="DefaultParagraphFont"/>
  </w:style>
  <w:style w:type="character" w:customStyle="1" w:styleId="cat-UserDefinedgrp-52rplc-50">
    <w:name w:val="cat-UserDefined grp-52 rplc-50"/>
    <w:basedOn w:val="DefaultParagraphFont"/>
  </w:style>
  <w:style w:type="character" w:customStyle="1" w:styleId="cat-UserDefinedgrp-51rplc-51">
    <w:name w:val="cat-UserDefined grp-51 rplc-51"/>
    <w:basedOn w:val="DefaultParagraphFont"/>
  </w:style>
  <w:style w:type="character" w:customStyle="1" w:styleId="cat-UserDefinedgrp-55rplc-52">
    <w:name w:val="cat-UserDefined grp-55 rplc-52"/>
    <w:basedOn w:val="DefaultParagraphFont"/>
  </w:style>
  <w:style w:type="character" w:customStyle="1" w:styleId="cat-UserDefinedgrp-65rplc-53">
    <w:name w:val="cat-UserDefined grp-65 rplc-53"/>
    <w:basedOn w:val="DefaultParagraphFont"/>
  </w:style>
  <w:style w:type="character" w:customStyle="1" w:styleId="cat-UserDefinedgrp-45rplc-54">
    <w:name w:val="cat-UserDefined grp-45 rplc-54"/>
    <w:basedOn w:val="DefaultParagraphFont"/>
  </w:style>
  <w:style w:type="character" w:customStyle="1" w:styleId="cat-UserDefinedgrp-65rplc-57">
    <w:name w:val="cat-UserDefined grp-65 rplc-57"/>
    <w:basedOn w:val="DefaultParagraphFont"/>
  </w:style>
  <w:style w:type="character" w:customStyle="1" w:styleId="cat-UserDefinedgrp-45rplc-58">
    <w:name w:val="cat-UserDefined grp-45 rplc-58"/>
    <w:basedOn w:val="DefaultParagraphFont"/>
  </w:style>
  <w:style w:type="character" w:customStyle="1" w:styleId="cat-UserDefinedgrp-52rplc-60">
    <w:name w:val="cat-UserDefined grp-52 rplc-60"/>
    <w:basedOn w:val="DefaultParagraphFont"/>
  </w:style>
  <w:style w:type="character" w:customStyle="1" w:styleId="cat-UserDefinedgrp-65rplc-65">
    <w:name w:val="cat-UserDefined grp-65 rplc-65"/>
    <w:basedOn w:val="DefaultParagraphFont"/>
  </w:style>
  <w:style w:type="character" w:customStyle="1" w:styleId="cat-UserDefinedgrp-45rplc-66">
    <w:name w:val="cat-UserDefined grp-45 rplc-66"/>
    <w:basedOn w:val="DefaultParagraphFont"/>
  </w:style>
  <w:style w:type="character" w:customStyle="1" w:styleId="cat-UserDefinedgrp-65rplc-68">
    <w:name w:val="cat-UserDefined grp-65 rplc-68"/>
    <w:basedOn w:val="DefaultParagraphFont"/>
  </w:style>
  <w:style w:type="character" w:customStyle="1" w:styleId="cat-UserDefinedgrp-46rplc-70">
    <w:name w:val="cat-UserDefined grp-46 rplc-70"/>
    <w:basedOn w:val="DefaultParagraphFont"/>
  </w:style>
  <w:style w:type="character" w:customStyle="1" w:styleId="cat-UserDefinedgrp-50rplc-71">
    <w:name w:val="cat-UserDefined grp-50 rplc-71"/>
    <w:basedOn w:val="DefaultParagraphFont"/>
  </w:style>
  <w:style w:type="character" w:customStyle="1" w:styleId="cat-UserDefinedgrp-52rplc-73">
    <w:name w:val="cat-UserDefined grp-52 rplc-73"/>
    <w:basedOn w:val="DefaultParagraphFont"/>
  </w:style>
  <w:style w:type="character" w:customStyle="1" w:styleId="cat-UserDefinedgrp-56rplc-74">
    <w:name w:val="cat-UserDefined grp-56 rplc-74"/>
    <w:basedOn w:val="DefaultParagraphFont"/>
  </w:style>
  <w:style w:type="character" w:customStyle="1" w:styleId="cat-UserDefinedgrp-54rplc-75">
    <w:name w:val="cat-UserDefined grp-54 rplc-75"/>
    <w:basedOn w:val="DefaultParagraphFont"/>
  </w:style>
  <w:style w:type="character" w:customStyle="1" w:styleId="cat-UserDefinedgrp-44rplc-76">
    <w:name w:val="cat-UserDefined grp-44 rplc-76"/>
    <w:basedOn w:val="DefaultParagraphFont"/>
  </w:style>
  <w:style w:type="character" w:customStyle="1" w:styleId="cat-UserDefinedgrp-74rplc-78">
    <w:name w:val="cat-UserDefined grp-74 rplc-78"/>
    <w:basedOn w:val="DefaultParagraphFont"/>
  </w:style>
  <w:style w:type="character" w:customStyle="1" w:styleId="cat-UserDefinedgrp-53rplc-79">
    <w:name w:val="cat-UserDefined grp-53 rplc-79"/>
    <w:basedOn w:val="DefaultParagraphFont"/>
  </w:style>
  <w:style w:type="character" w:customStyle="1" w:styleId="cat-UserDefinedgrp-50rplc-81">
    <w:name w:val="cat-UserDefined grp-50 rplc-81"/>
    <w:basedOn w:val="DefaultParagraphFont"/>
  </w:style>
  <w:style w:type="character" w:customStyle="1" w:styleId="cat-UserDefinedgrp-52rplc-83">
    <w:name w:val="cat-UserDefined grp-52 rplc-83"/>
    <w:basedOn w:val="DefaultParagraphFont"/>
  </w:style>
  <w:style w:type="character" w:customStyle="1" w:styleId="cat-UserDefinedgrp-56rplc-85">
    <w:name w:val="cat-UserDefined grp-56 rplc-85"/>
    <w:basedOn w:val="DefaultParagraphFont"/>
  </w:style>
  <w:style w:type="character" w:customStyle="1" w:styleId="cat-UserDefinedgrp-57rplc-86">
    <w:name w:val="cat-UserDefined grp-57 rplc-86"/>
    <w:basedOn w:val="DefaultParagraphFont"/>
  </w:style>
  <w:style w:type="character" w:customStyle="1" w:styleId="cat-UserDefinedgrp-56rplc-87">
    <w:name w:val="cat-UserDefined grp-56 rplc-87"/>
    <w:basedOn w:val="DefaultParagraphFont"/>
  </w:style>
  <w:style w:type="character" w:customStyle="1" w:styleId="cat-UserDefinedgrp-54rplc-88">
    <w:name w:val="cat-UserDefined grp-54 rplc-88"/>
    <w:basedOn w:val="DefaultParagraphFont"/>
  </w:style>
  <w:style w:type="character" w:customStyle="1" w:styleId="cat-UserDefinedgrp-55rplc-90">
    <w:name w:val="cat-UserDefined grp-55 rplc-90"/>
    <w:basedOn w:val="DefaultParagraphFont"/>
  </w:style>
  <w:style w:type="character" w:customStyle="1" w:styleId="cat-UserDefinedgrp-58rplc-91">
    <w:name w:val="cat-UserDefined grp-58 rplc-91"/>
    <w:basedOn w:val="DefaultParagraphFont"/>
  </w:style>
  <w:style w:type="character" w:customStyle="1" w:styleId="cat-UserDefinedgrp-58rplc-93">
    <w:name w:val="cat-UserDefined grp-58 rplc-93"/>
    <w:basedOn w:val="DefaultParagraphFont"/>
  </w:style>
  <w:style w:type="character" w:customStyle="1" w:styleId="cat-UserDefinedgrp-56rplc-95">
    <w:name w:val="cat-UserDefined grp-56 rplc-95"/>
    <w:basedOn w:val="DefaultParagraphFont"/>
  </w:style>
  <w:style w:type="character" w:customStyle="1" w:styleId="cat-UserDefinedgrp-59rplc-97">
    <w:name w:val="cat-UserDefined grp-59 rplc-97"/>
    <w:basedOn w:val="DefaultParagraphFont"/>
  </w:style>
  <w:style w:type="character" w:customStyle="1" w:styleId="cat-UserDefinedgrp-60rplc-98">
    <w:name w:val="cat-UserDefined grp-60 rplc-98"/>
    <w:basedOn w:val="DefaultParagraphFont"/>
  </w:style>
  <w:style w:type="character" w:customStyle="1" w:styleId="cat-UserDefinedgrp-50rplc-100">
    <w:name w:val="cat-UserDefined grp-50 rplc-100"/>
    <w:basedOn w:val="DefaultParagraphFont"/>
  </w:style>
  <w:style w:type="character" w:customStyle="1" w:styleId="cat-UserDefinedgrp-52rplc-102">
    <w:name w:val="cat-UserDefined grp-52 rplc-102"/>
    <w:basedOn w:val="DefaultParagraphFont"/>
  </w:style>
  <w:style w:type="character" w:customStyle="1" w:styleId="cat-UserDefinedgrp-58rplc-103">
    <w:name w:val="cat-UserDefined grp-58 rplc-103"/>
    <w:basedOn w:val="DefaultParagraphFont"/>
  </w:style>
  <w:style w:type="character" w:customStyle="1" w:styleId="cat-UserDefinedgrp-58rplc-104">
    <w:name w:val="cat-UserDefined grp-58 rplc-104"/>
    <w:basedOn w:val="DefaultParagraphFont"/>
  </w:style>
  <w:style w:type="character" w:customStyle="1" w:styleId="cat-UserDefinedgrp-56rplc-105">
    <w:name w:val="cat-UserDefined grp-56 rplc-105"/>
    <w:basedOn w:val="DefaultParagraphFont"/>
  </w:style>
  <w:style w:type="character" w:customStyle="1" w:styleId="cat-UserDefinedgrp-54rplc-106">
    <w:name w:val="cat-UserDefined grp-54 rplc-106"/>
    <w:basedOn w:val="DefaultParagraphFont"/>
  </w:style>
  <w:style w:type="character" w:customStyle="1" w:styleId="cat-UserDefinedgrp-74rplc-108">
    <w:name w:val="cat-UserDefined grp-74 rplc-108"/>
    <w:basedOn w:val="DefaultParagraphFont"/>
  </w:style>
  <w:style w:type="character" w:customStyle="1" w:styleId="cat-UserDefinedgrp-61rplc-109">
    <w:name w:val="cat-UserDefined grp-61 rplc-109"/>
    <w:basedOn w:val="DefaultParagraphFont"/>
  </w:style>
  <w:style w:type="character" w:customStyle="1" w:styleId="cat-UserDefinedgrp-56rplc-111">
    <w:name w:val="cat-UserDefined grp-56 rplc-111"/>
    <w:basedOn w:val="DefaultParagraphFont"/>
  </w:style>
  <w:style w:type="character" w:customStyle="1" w:styleId="cat-UserDefinedgrp-54rplc-112">
    <w:name w:val="cat-UserDefined grp-54 rplc-112"/>
    <w:basedOn w:val="DefaultParagraphFont"/>
  </w:style>
  <w:style w:type="character" w:customStyle="1" w:styleId="cat-UserDefinedgrp-74rplc-114">
    <w:name w:val="cat-UserDefined grp-74 rplc-114"/>
    <w:basedOn w:val="DefaultParagraphFont"/>
  </w:style>
  <w:style w:type="character" w:customStyle="1" w:styleId="cat-UserDefinedgrp-62rplc-118">
    <w:name w:val="cat-UserDefined grp-62 rplc-118"/>
    <w:basedOn w:val="DefaultParagraphFont"/>
  </w:style>
  <w:style w:type="character" w:customStyle="1" w:styleId="cat-UserDefinedgrp-50rplc-120">
    <w:name w:val="cat-UserDefined grp-50 rplc-120"/>
    <w:basedOn w:val="DefaultParagraphFont"/>
  </w:style>
  <w:style w:type="character" w:customStyle="1" w:styleId="cat-UserDefinedgrp-52rplc-122">
    <w:name w:val="cat-UserDefined grp-52 rplc-122"/>
    <w:basedOn w:val="DefaultParagraphFont"/>
  </w:style>
  <w:style w:type="character" w:customStyle="1" w:styleId="cat-UserDefinedgrp-56rplc-123">
    <w:name w:val="cat-UserDefined grp-56 rplc-123"/>
    <w:basedOn w:val="DefaultParagraphFont"/>
  </w:style>
  <w:style w:type="character" w:customStyle="1" w:styleId="cat-UserDefinedgrp-74rplc-125">
    <w:name w:val="cat-UserDefined grp-74 rplc-125"/>
    <w:basedOn w:val="DefaultParagraphFont"/>
  </w:style>
  <w:style w:type="character" w:customStyle="1" w:styleId="cat-UserDefinedgrp-63rplc-127">
    <w:name w:val="cat-UserDefined grp-63 rplc-127"/>
    <w:basedOn w:val="DefaultParagraphFont"/>
  </w:style>
  <w:style w:type="character" w:customStyle="1" w:styleId="cat-UserDefinedgrp-65rplc-130">
    <w:name w:val="cat-UserDefined grp-65 rplc-130"/>
    <w:basedOn w:val="DefaultParagraphFont"/>
  </w:style>
  <w:style w:type="character" w:customStyle="1" w:styleId="cat-UserDefinedgrp-45rplc-131">
    <w:name w:val="cat-UserDefined grp-45 rplc-131"/>
    <w:basedOn w:val="DefaultParagraphFont"/>
  </w:style>
  <w:style w:type="character" w:customStyle="1" w:styleId="cat-UserDefinedgrp-62rplc-136">
    <w:name w:val="cat-UserDefined grp-62 rplc-136"/>
    <w:basedOn w:val="DefaultParagraphFont"/>
  </w:style>
  <w:style w:type="character" w:customStyle="1" w:styleId="cat-UserDefinedgrp-50rplc-138">
    <w:name w:val="cat-UserDefined grp-50 rplc-138"/>
    <w:basedOn w:val="DefaultParagraphFont"/>
  </w:style>
  <w:style w:type="character" w:customStyle="1" w:styleId="cat-UserDefinedgrp-52rplc-140">
    <w:name w:val="cat-UserDefined grp-52 rplc-140"/>
    <w:basedOn w:val="DefaultParagraphFont"/>
  </w:style>
  <w:style w:type="character" w:customStyle="1" w:styleId="cat-UserDefinedgrp-56rplc-141">
    <w:name w:val="cat-UserDefined grp-56 rplc-141"/>
    <w:basedOn w:val="DefaultParagraphFont"/>
  </w:style>
  <w:style w:type="character" w:customStyle="1" w:styleId="cat-UserDefinedgrp-74rplc-143">
    <w:name w:val="cat-UserDefined grp-74 rplc-143"/>
    <w:basedOn w:val="DefaultParagraphFont"/>
  </w:style>
  <w:style w:type="character" w:customStyle="1" w:styleId="cat-UserDefinedgrp-63rplc-145">
    <w:name w:val="cat-UserDefined grp-63 rplc-145"/>
    <w:basedOn w:val="DefaultParagraphFont"/>
  </w:style>
  <w:style w:type="character" w:customStyle="1" w:styleId="cat-UserDefinedgrp-65rplc-148">
    <w:name w:val="cat-UserDefined grp-65 rplc-148"/>
    <w:basedOn w:val="DefaultParagraphFont"/>
  </w:style>
  <w:style w:type="character" w:customStyle="1" w:styleId="cat-UserDefinedgrp-45rplc-149">
    <w:name w:val="cat-UserDefined grp-45 rplc-149"/>
    <w:basedOn w:val="DefaultParagraphFont"/>
  </w:style>
  <w:style w:type="character" w:customStyle="1" w:styleId="cat-UserDefinedgrp-64rplc-155">
    <w:name w:val="cat-UserDefined grp-64 rplc-155"/>
    <w:basedOn w:val="DefaultParagraphFont"/>
  </w:style>
  <w:style w:type="character" w:customStyle="1" w:styleId="cat-UserDefinedgrp-56rplc-156">
    <w:name w:val="cat-UserDefined grp-56 rplc-156"/>
    <w:basedOn w:val="DefaultParagraphFont"/>
  </w:style>
  <w:style w:type="character" w:customStyle="1" w:styleId="cat-UserDefinedgrp-74rplc-158">
    <w:name w:val="cat-UserDefined grp-74 rplc-158"/>
    <w:basedOn w:val="DefaultParagraphFont"/>
  </w:style>
  <w:style w:type="character" w:customStyle="1" w:styleId="cat-UserDefinedgrp-63rplc-160">
    <w:name w:val="cat-UserDefined grp-63 rplc-160"/>
    <w:basedOn w:val="DefaultParagraphFont"/>
  </w:style>
  <w:style w:type="character" w:customStyle="1" w:styleId="cat-UserDefinedgrp-65rplc-163">
    <w:name w:val="cat-UserDefined grp-65 rplc-163"/>
    <w:basedOn w:val="DefaultParagraphFont"/>
  </w:style>
  <w:style w:type="character" w:customStyle="1" w:styleId="cat-UserDefinedgrp-45rplc-164">
    <w:name w:val="cat-UserDefined grp-45 rplc-164"/>
    <w:basedOn w:val="DefaultParagraphFont"/>
  </w:style>
  <w:style w:type="character" w:customStyle="1" w:styleId="cat-UserDefinedgrp-65rplc-166">
    <w:name w:val="cat-UserDefined grp-65 rplc-166"/>
    <w:basedOn w:val="DefaultParagraphFont"/>
  </w:style>
  <w:style w:type="character" w:customStyle="1" w:styleId="cat-UserDefinedgrp-50rplc-168">
    <w:name w:val="cat-UserDefined grp-50 rplc-168"/>
    <w:basedOn w:val="DefaultParagraphFont"/>
  </w:style>
  <w:style w:type="character" w:customStyle="1" w:styleId="cat-UserDefinedgrp-52rplc-170">
    <w:name w:val="cat-UserDefined grp-52 rplc-170"/>
    <w:basedOn w:val="DefaultParagraphFont"/>
  </w:style>
  <w:style w:type="character" w:customStyle="1" w:styleId="cat-UserDefinedgrp-65rplc-171">
    <w:name w:val="cat-UserDefined grp-65 rplc-171"/>
    <w:basedOn w:val="DefaultParagraphFont"/>
  </w:style>
  <w:style w:type="character" w:customStyle="1" w:styleId="cat-UserDefinedgrp-57rplc-173">
    <w:name w:val="cat-UserDefined grp-57 rplc-173"/>
    <w:basedOn w:val="DefaultParagraphFont"/>
  </w:style>
  <w:style w:type="character" w:customStyle="1" w:styleId="cat-UserDefinedgrp-65rplc-174">
    <w:name w:val="cat-UserDefined grp-65 rplc-174"/>
    <w:basedOn w:val="DefaultParagraphFont"/>
  </w:style>
  <w:style w:type="character" w:customStyle="1" w:styleId="cat-UserDefinedgrp-45rplc-175">
    <w:name w:val="cat-UserDefined grp-45 rplc-175"/>
    <w:basedOn w:val="DefaultParagraphFont"/>
  </w:style>
  <w:style w:type="character" w:customStyle="1" w:styleId="cat-UserDefinedgrp-65rplc-177">
    <w:name w:val="cat-UserDefined grp-65 rplc-177"/>
    <w:basedOn w:val="DefaultParagraphFont"/>
  </w:style>
  <w:style w:type="character" w:customStyle="1" w:styleId="cat-UserDefinedgrp-66rplc-181">
    <w:name w:val="cat-UserDefined grp-66 rplc-181"/>
    <w:basedOn w:val="DefaultParagraphFont"/>
  </w:style>
  <w:style w:type="character" w:customStyle="1" w:styleId="cat-UserDefinedgrp-56rplc-184">
    <w:name w:val="cat-UserDefined grp-56 rplc-184"/>
    <w:basedOn w:val="DefaultParagraphFont"/>
  </w:style>
  <w:style w:type="character" w:customStyle="1" w:styleId="cat-UserDefinedgrp-74rplc-186">
    <w:name w:val="cat-UserDefined grp-74 rplc-186"/>
    <w:basedOn w:val="DefaultParagraphFont"/>
  </w:style>
  <w:style w:type="character" w:customStyle="1" w:styleId="cat-UserDefinedgrp-65rplc-187">
    <w:name w:val="cat-UserDefined grp-65 rplc-187"/>
    <w:basedOn w:val="DefaultParagraphFont"/>
  </w:style>
  <w:style w:type="character" w:customStyle="1" w:styleId="cat-UserDefinedgrp-57rplc-189">
    <w:name w:val="cat-UserDefined grp-57 rplc-189"/>
    <w:basedOn w:val="DefaultParagraphFont"/>
  </w:style>
  <w:style w:type="character" w:customStyle="1" w:styleId="cat-UserDefinedgrp-56rplc-190">
    <w:name w:val="cat-UserDefined grp-56 rplc-190"/>
    <w:basedOn w:val="DefaultParagraphFont"/>
  </w:style>
  <w:style w:type="character" w:customStyle="1" w:styleId="cat-UserDefinedgrp-54rplc-191">
    <w:name w:val="cat-UserDefined grp-54 rplc-191"/>
    <w:basedOn w:val="DefaultParagraphFont"/>
  </w:style>
  <w:style w:type="character" w:customStyle="1" w:styleId="cat-UserDefinedgrp-74rplc-193">
    <w:name w:val="cat-UserDefined grp-74 rplc-193"/>
    <w:basedOn w:val="DefaultParagraphFont"/>
  </w:style>
  <w:style w:type="character" w:customStyle="1" w:styleId="cat-UserDefinedgrp-67rplc-194">
    <w:name w:val="cat-UserDefined grp-67 rplc-194"/>
    <w:basedOn w:val="DefaultParagraphFont"/>
  </w:style>
  <w:style w:type="character" w:customStyle="1" w:styleId="cat-UserDefinedgrp-65rplc-196">
    <w:name w:val="cat-UserDefined grp-65 rplc-196"/>
    <w:basedOn w:val="DefaultParagraphFont"/>
  </w:style>
  <w:style w:type="character" w:customStyle="1" w:styleId="cat-UserDefinedgrp-45rplc-197">
    <w:name w:val="cat-UserDefined grp-45 rplc-197"/>
    <w:basedOn w:val="DefaultParagraphFont"/>
  </w:style>
  <w:style w:type="character" w:customStyle="1" w:styleId="cat-UserDefinedgrp-56rplc-199">
    <w:name w:val="cat-UserDefined grp-56 rplc-199"/>
    <w:basedOn w:val="DefaultParagraphFont"/>
  </w:style>
  <w:style w:type="character" w:customStyle="1" w:styleId="cat-UserDefinedgrp-54rplc-200">
    <w:name w:val="cat-UserDefined grp-54 rplc-200"/>
    <w:basedOn w:val="DefaultParagraphFont"/>
  </w:style>
  <w:style w:type="character" w:customStyle="1" w:styleId="cat-UserDefinedgrp-74rplc-202">
    <w:name w:val="cat-UserDefined grp-74 rplc-202"/>
    <w:basedOn w:val="DefaultParagraphFont"/>
  </w:style>
  <w:style w:type="character" w:customStyle="1" w:styleId="cat-UserDefinedgrp-50rplc-203">
    <w:name w:val="cat-UserDefined grp-50 rplc-203"/>
    <w:basedOn w:val="DefaultParagraphFont"/>
  </w:style>
  <w:style w:type="character" w:customStyle="1" w:styleId="cat-UserDefinedgrp-52rplc-205">
    <w:name w:val="cat-UserDefined grp-52 rplc-205"/>
    <w:basedOn w:val="DefaultParagraphFont"/>
  </w:style>
  <w:style w:type="character" w:customStyle="1" w:styleId="cat-UserDefinedgrp-68rplc-206">
    <w:name w:val="cat-UserDefined grp-68 rplc-206"/>
    <w:basedOn w:val="DefaultParagraphFont"/>
  </w:style>
  <w:style w:type="character" w:customStyle="1" w:styleId="cat-UserDefinedgrp-69rplc-209">
    <w:name w:val="cat-UserDefined grp-69 rplc-209"/>
    <w:basedOn w:val="DefaultParagraphFont"/>
  </w:style>
  <w:style w:type="character" w:customStyle="1" w:styleId="cat-UserDefinedgrp-69rplc-211">
    <w:name w:val="cat-UserDefined grp-69 rplc-211"/>
    <w:basedOn w:val="DefaultParagraphFont"/>
  </w:style>
  <w:style w:type="character" w:customStyle="1" w:styleId="cat-UserDefinedgrp-70rplc-213">
    <w:name w:val="cat-UserDefined grp-70 rplc-213"/>
    <w:basedOn w:val="DefaultParagraphFont"/>
  </w:style>
  <w:style w:type="character" w:customStyle="1" w:styleId="cat-UserDefinedgrp-72rplc-219">
    <w:name w:val="cat-UserDefined grp-72 rplc-219"/>
    <w:basedOn w:val="DefaultParagraphFont"/>
  </w:style>
  <w:style w:type="character" w:customStyle="1" w:styleId="cat-UserDefinedgrp-74rplc-220">
    <w:name w:val="cat-UserDefined grp-74 rplc-220"/>
    <w:basedOn w:val="DefaultParagraphFont"/>
  </w:style>
  <w:style w:type="character" w:customStyle="1" w:styleId="cat-UserDefinedgrp-65rplc-221">
    <w:name w:val="cat-UserDefined grp-65 rplc-221"/>
    <w:basedOn w:val="DefaultParagraphFont"/>
  </w:style>
  <w:style w:type="character" w:customStyle="1" w:styleId="cat-UserDefinedgrp-71rplc-223">
    <w:name w:val="cat-UserDefined grp-71 rplc-223"/>
    <w:basedOn w:val="DefaultParagraphFont"/>
  </w:style>
  <w:style w:type="character" w:customStyle="1" w:styleId="cat-UserDefinedgrp-56rplc-224">
    <w:name w:val="cat-UserDefined grp-56 rplc-224"/>
    <w:basedOn w:val="DefaultParagraphFont"/>
  </w:style>
  <w:style w:type="character" w:customStyle="1" w:styleId="cat-UserDefinedgrp-54rplc-225">
    <w:name w:val="cat-UserDefined grp-54 rplc-225"/>
    <w:basedOn w:val="DefaultParagraphFont"/>
  </w:style>
  <w:style w:type="character" w:customStyle="1" w:styleId="cat-UserDefinedgrp-74rplc-227">
    <w:name w:val="cat-UserDefined grp-74 rplc-227"/>
    <w:basedOn w:val="DefaultParagraphFont"/>
  </w:style>
  <w:style w:type="character" w:customStyle="1" w:styleId="cat-UserDefinedgrp-56rplc-228">
    <w:name w:val="cat-UserDefined grp-56 rplc-228"/>
    <w:basedOn w:val="DefaultParagraphFont"/>
  </w:style>
  <w:style w:type="character" w:customStyle="1" w:styleId="cat-UserDefinedgrp-54rplc-229">
    <w:name w:val="cat-UserDefined grp-54 rplc-229"/>
    <w:basedOn w:val="DefaultParagraphFont"/>
  </w:style>
  <w:style w:type="character" w:customStyle="1" w:styleId="cat-UserDefinedgrp-74rplc-231">
    <w:name w:val="cat-UserDefined grp-74 rplc-231"/>
    <w:basedOn w:val="DefaultParagraphFont"/>
  </w:style>
  <w:style w:type="character" w:customStyle="1" w:styleId="cat-UserDefinedgrp-56rplc-232">
    <w:name w:val="cat-UserDefined grp-56 rplc-232"/>
    <w:basedOn w:val="DefaultParagraphFont"/>
  </w:style>
  <w:style w:type="character" w:customStyle="1" w:styleId="cat-UserDefinedgrp-54rplc-233">
    <w:name w:val="cat-UserDefined grp-54 rplc-233"/>
    <w:basedOn w:val="DefaultParagraphFont"/>
  </w:style>
  <w:style w:type="character" w:customStyle="1" w:styleId="cat-UserDefinedgrp-74rplc-235">
    <w:name w:val="cat-UserDefined grp-74 rplc-235"/>
    <w:basedOn w:val="DefaultParagraphFont"/>
  </w:style>
  <w:style w:type="character" w:customStyle="1" w:styleId="cat-UserDefinedgrp-56rplc-237">
    <w:name w:val="cat-UserDefined grp-56 rplc-237"/>
    <w:basedOn w:val="DefaultParagraphFont"/>
  </w:style>
  <w:style w:type="character" w:customStyle="1" w:styleId="cat-UserDefinedgrp-54rplc-238">
    <w:name w:val="cat-UserDefined grp-54 rplc-238"/>
    <w:basedOn w:val="DefaultParagraphFont"/>
  </w:style>
  <w:style w:type="character" w:customStyle="1" w:styleId="cat-UserDefinedgrp-74rplc-240">
    <w:name w:val="cat-UserDefined grp-74 rplc-240"/>
    <w:basedOn w:val="DefaultParagraphFont"/>
  </w:style>
  <w:style w:type="character" w:customStyle="1" w:styleId="cat-UserDefinedgrp-56rplc-241">
    <w:name w:val="cat-UserDefined grp-56 rplc-241"/>
    <w:basedOn w:val="DefaultParagraphFont"/>
  </w:style>
  <w:style w:type="character" w:customStyle="1" w:styleId="cat-UserDefinedgrp-74rplc-243">
    <w:name w:val="cat-UserDefined grp-74 rplc-243"/>
    <w:basedOn w:val="DefaultParagraphFont"/>
  </w:style>
  <w:style w:type="character" w:customStyle="1" w:styleId="cat-UserDefinedgrp-56rplc-244">
    <w:name w:val="cat-UserDefined grp-56 rplc-244"/>
    <w:basedOn w:val="DefaultParagraphFont"/>
  </w:style>
  <w:style w:type="character" w:customStyle="1" w:styleId="cat-UserDefinedgrp-54rplc-245">
    <w:name w:val="cat-UserDefined grp-54 rplc-245"/>
    <w:basedOn w:val="DefaultParagraphFont"/>
  </w:style>
  <w:style w:type="character" w:customStyle="1" w:styleId="cat-UserDefinedgrp-73rplc-247">
    <w:name w:val="cat-UserDefined grp-73 rplc-24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95D41-DBA8-4CA3-A7E0-354006FF2C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